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亲子图画百科  0岁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亲子图画百科  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本书出售、求购地址：https://www.jiaokey.com/book/detail/12818953.html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关键词搜索：https://www.jiaokey.com/tag/亲子图画百科  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