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轻松英语名作欣赏  小王子  英汉对照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轻松英语名作欣赏  小王子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本书出售、求购地址：https://www.jiaokey.com/book/detail/12818939.html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关键词搜索：https://www.jiaokey.com/tag/轻松英语名作欣赏  小王子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