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20几岁会恋爱，30几岁就幸福  影响女孩一生的32个恋爱故事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20几岁会恋爱，30几岁就幸福  影响女孩一生的32个恋爱故事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本书出售、求购地址：https://www.jiaokey.com/book/detail/12818909.html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关键词搜索：https://www.jiaokey.com/tag/20几岁会恋爱，30几岁就幸福  影响女孩一生的32个恋爱故事.html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