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  不浮躁的活法</w:t>
      </w:r>
    </w:p>
    <w:p>
      <w:r>
        <w:t>作者：郭志刚著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淡定  不浮躁的活法 评论地址：https://www.jiaokey.com/book/detail/12818907.html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