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不加班的生活  3：8黄金时间管理术</w:t>
      </w:r>
    </w:p>
    <w:p>
      <w:r>
        <w:rPr>
          <w:rFonts w:ascii="宋体" w:hAnsi="宋体" w:eastAsia="宋体"/>
          <w:sz w:val="24"/>
        </w:rPr>
        <w:t>丁成灵编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不加班的生活  3：8黄金时间管理术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本书出售、求购地址：https://www.jiaokey.com/book/detail/12818896.html</w:t>
      </w:r>
    </w:p>
    <w:p>
      <w:r>
        <w:t>更多相关图书推荐：https://www.jiaokey.com</w:t>
      </w:r>
    </w:p>
    <w:p>
      <w:r>
        <w:t>丁成灵编 其他作品：https://www.jiaokey.com/tag/丁成灵编.html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关键词搜索：https://www.jiaokey.com/tag/不加班的生活  3：8黄金时间管理术.html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