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暮色紫禁城  洋帝师眼中的溥仪与近代中国</w:t>
      </w:r>
    </w:p>
    <w:p>
      <w:r>
        <w:rPr>
          <w:rFonts w:ascii="宋体" w:hAnsi="宋体" w:eastAsia="宋体"/>
          <w:sz w:val="24"/>
        </w:rPr>
        <w:t>（英）庄士敦著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暮色紫禁城  洋帝师眼中的溥仪与近代中国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（英）庄士敦著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本书出售、求购地址：https://www.jiaokey.com/book/detail/12818872.html</w:t>
      </w:r>
    </w:p>
    <w:p>
      <w:r>
        <w:t>更多相关图书推荐：https://www.jiaokey.com</w:t>
      </w:r>
    </w:p>
    <w:p>
      <w:r>
        <w:t>（英）庄士敦著 其他作品：https://www.jiaokey.com/tag/（英）庄士敦著.html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关键词搜索：https://www.jiaokey.com/tag/暮色紫禁城  洋帝师眼中的溥仪与近代中国.html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