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  未来全球能源需求的保障</w:t>
      </w:r>
    </w:p>
    <w:p>
      <w:r>
        <w:rPr>
          <w:rFonts w:ascii="宋体" w:hAnsi="宋体" w:eastAsia="宋体"/>
          <w:sz w:val="24"/>
        </w:rPr>
        <w:t>（土）丹米尔巴斯著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  未来全球能源需求的保障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（土）丹米尔巴斯著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本书出售、求购地址：https://www.jiaokey.com/book/detail/12818868.html</w:t>
      </w:r>
    </w:p>
    <w:p>
      <w:r>
        <w:t>更多相关图书推荐：https://www.jiaokey.com</w:t>
      </w:r>
    </w:p>
    <w:p>
      <w:r>
        <w:t>（土）丹米尔巴斯著 其他作品：https://www.jiaokey.com/tag/（土）丹米尔巴斯著.html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关键词搜索：https://www.jiaokey.com/tag/生物燃料  未来全球能源需求的保障.html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