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我的科学研究  菜粉蝶为什么爱吃圆白菜？</w:t>
      </w:r>
    </w:p>
    <w:p>
      <w:r>
        <w:rPr>
          <w:rFonts w:ascii="宋体" w:hAnsi="宋体" w:eastAsia="宋体"/>
          <w:sz w:val="24"/>
        </w:rPr>
        <w:t>（日）石井象二郞著；（日）津田胜已绘；肖潇译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我的科学研究  菜粉蝶为什么爱吃圆白菜？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（日）石井象二郞著；（日）津田胜已绘；肖潇译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本书出售、求购地址：https://www.jiaokey.com/book/detail/12818860.html</w:t>
      </w:r>
    </w:p>
    <w:p>
      <w:r>
        <w:t>更多相关图书推荐：https://www.jiaokey.com</w:t>
      </w:r>
    </w:p>
    <w:p>
      <w:r>
        <w:t>（日）石井象二郞著；（日）津田胜已绘；肖潇译 其他作品：https://www.jiaokey.com/tag/（日）石井象二郞著；（日）津田胜已绘；肖潇译.html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关键词搜索：https://www.jiaokey.com/tag/我的科学研究  菜粉蝶为什么爱吃圆白菜？.html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