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没有做不成的事  企业、政府机关员工胜任力、执行力读本</w:t>
      </w:r>
    </w:p>
    <w:p>
      <w:r>
        <w:rPr>
          <w:rFonts w:ascii="宋体" w:hAnsi="宋体" w:eastAsia="宋体"/>
          <w:sz w:val="24"/>
        </w:rPr>
        <w:t>（美）安东尼·斯多缇著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没有做不成的事  企业、政府机关员工胜任力、执行力读本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（美）安东尼·斯多缇著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本书出售、求购地址：https://www.jiaokey.com/book/detail/12818848.html</w:t>
      </w:r>
    </w:p>
    <w:p>
      <w:r>
        <w:t>更多相关图书推荐：https://www.jiaokey.com</w:t>
      </w:r>
    </w:p>
    <w:p>
      <w:r>
        <w:t>（美）安东尼·斯多缇著 其他作品：https://www.jiaokey.com/tag/（美）安东尼·斯多缇著.html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关键词搜索：https://www.jiaokey.com/tag/没有做不成的事  企业、政府机关员工胜任力、执行力读本.html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