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书名：鲨鱼和鳐鱼</w:t>
      </w:r>
    </w:p>
    <w:p>
      <w:r>
        <w:t>作者：（德）魏图斯·&lt;font color=Red&gt;彼&lt;/font&gt;·德略舍尔文；（德）曼弗里德·考斯特卡等图；赵雅芬译</w:t>
      </w:r>
    </w:p>
    <w:p>
      <w:r>
        <w:t>出版社：武汉:湖北教育出版社,2010.07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鲨鱼和鳐鱼 评论地址：https://www.jiaokey.com/book/detail/12818842.html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