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魔力男生  男子汉品质修炼宝典  全彩</w:t>
      </w:r>
    </w:p>
    <w:p>
      <w:r>
        <w:rPr>
          <w:rFonts w:ascii="宋体" w:hAnsi="宋体" w:eastAsia="宋体"/>
          <w:sz w:val="24"/>
        </w:rPr>
        <w:t>（英）伯恩，（英）瑞克著；（英）斯通绘；赵丹妮译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魔力男生  男子汉品质修炼宝典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（英）伯恩，（英）瑞克著；（英）斯通绘；赵丹妮译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本书出售、求购地址：https://www.jiaokey.com/book/detail/12818822.html</w:t>
      </w:r>
    </w:p>
    <w:p>
      <w:r>
        <w:t>更多相关图书推荐：https://www.jiaokey.com</w:t>
      </w:r>
    </w:p>
    <w:p>
      <w:r>
        <w:t>（英）伯恩，（英）瑞克著；（英）斯通绘；赵丹妮译 其他作品：https://www.jiaokey.com/tag/（英）伯恩，（英）瑞克著；（英）斯通绘；赵丹妮译.html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关键词搜索：https://www.jiaokey.com/tag/魔力男生  男子汉品质修炼宝典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