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  电影特别版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  电影特别版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本书出售、求购地址：https://www.jiaokey.com/book/detail/12818821.html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关键词搜索：https://www.jiaokey.com/tag/挪威的森林  电影特别版.html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