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人生要读的经典英文大全集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人生要读的经典英文大全集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本书出售、求购地址：https://www.jiaokey.com/book/detail/12818807.html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关键词搜索：https://www.jiaokey.com/tag/人生要读的经典英文大全集.html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