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图解40周胎教大百科  最新双色版</w:t>
      </w:r>
    </w:p>
    <w:p>
      <w:r>
        <w:rPr>
          <w:rFonts w:ascii="宋体" w:hAnsi="宋体" w:eastAsia="宋体"/>
          <w:sz w:val="24"/>
        </w:rPr>
        <w:t>范秀华编著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8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图解40周胎教大百科  最新双色版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胎教-图解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本书出售、求购地址：https://www.jiaokey.com/book/detail/12818806.html</w:t>
      </w:r>
    </w:p>
    <w:p>
      <w:r>
        <w:t>更多相关图书推荐：https://www.jiaokey.com</w:t>
      </w:r>
    </w:p>
    <w:p>
      <w:r>
        <w:t>范秀华编著 其他作品：https://www.jiaokey.com/tag/范秀华编著.html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关键词搜索：https://www.jiaokey.com/tag/胎教-图解.html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