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书名：新居靓妆丛书  电视墙</w:t>
      </w:r>
    </w:p>
    <w:p>
      <w:r>
        <w:t>作者：布阳明等主编</w:t>
      </w:r>
    </w:p>
    <w:p>
      <w:r>
        <w:t>出版社：哈尔滨:黑龙江美术出版社,2011.05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新居靓妆丛书  电视墙 评论地址：https://www.jiaokey.com/book/detail/12818791.html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