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闪亮的莎士比亚  第十二夜&amp;威尼斯商人  汉英对照</w:t>
      </w:r>
    </w:p>
    <w:p>
      <w:r>
        <w:rPr>
          <w:rFonts w:ascii="宋体" w:hAnsi="宋体" w:eastAsia="宋体"/>
          <w:sz w:val="24"/>
        </w:rPr>
        <w:t>（英）安德鲁·马修斯改编；（英）托尼·罗斯绘；任溶溶，徐朴译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闪亮的莎士比亚  第十二夜&amp;威尼斯商人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（英）安德鲁·马修斯改编；（英）托尼·罗斯绘；任溶溶，徐朴译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本书出售、求购地址：https://www.jiaokey.com/book/detail/12818787.html</w:t>
      </w:r>
    </w:p>
    <w:p>
      <w:r>
        <w:t>更多相关图书推荐：https://www.jiaokey.com</w:t>
      </w:r>
    </w:p>
    <w:p>
      <w:r>
        <w:t>（英）安德鲁·马修斯改编；（英）托尼·罗斯绘；任溶溶，徐朴译 其他作品：https://www.jiaokey.com/tag/（英）安德鲁·马修斯改编；（英）托尼·罗斯绘；任溶溶，徐朴译.html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关键词搜索：https://www.jiaokey.com/tag/闪亮的莎士比亚  第十二夜&amp;威尼斯商人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