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书名：口渴之前先挖井</w:t>
      </w:r>
    </w:p>
    <w:p>
      <w:r>
        <w:t>作者：（美）哈维·麦凯著</w:t>
      </w:r>
    </w:p>
    <w:p>
      <w:r>
        <w:t>出版社：北京:中国青年出版社,2011.06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口渴之前先挖井 评论地址：https://www.jiaokey.com/book/detail/12818768.html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