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破解幸福密码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破解幸福密码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本书出售、求购地址：https://www.jiaokey.com/book/detail/12818767.html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破解幸福密码.html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