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书名：威尔第歌剧咏叹调集  男低音</w:t>
      </w:r>
    </w:p>
    <w:p>
      <w:r>
        <w:t>作者：程路，程达著</w:t>
      </w:r>
    </w:p>
    <w:p>
      <w:r>
        <w:t>出版社：北京:中央音乐学院出版社,2011.02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威尔第歌剧咏叹调集  男低音 评论地址：https://www.jiaokey.com/book/detail/12818731.html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