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书名：快感  为什么它让我们欲罢不能</w:t>
      </w:r>
    </w:p>
    <w:p>
      <w:r>
        <w:t>作者：（美）布卢姆著</w:t>
      </w:r>
    </w:p>
    <w:p>
      <w:r>
        <w:t>出版社：沈阳:万卷出版公司,2011.05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快感  为什么它让我们欲罢不能 评论地址：https://www.jiaokey.com/book/detail/12818729.html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