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态度决定一切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态度决定一切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本书出售、求购地址：https://www.jiaokey.com/book/detail/12818717.html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态度决定一切.html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