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书名：孩子啊，人生短暂莫蹉跎  健康成就未来</w:t>
      </w:r>
    </w:p>
    <w:p>
      <w:r>
        <w:t>作者：（韩）李元雪，（韩）姜宪求著</w:t>
      </w:r>
    </w:p>
    <w:p>
      <w:r>
        <w:t>出版社：合肥:安徽科学技术出版社,2011.06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孩子啊，人生短暂莫蹉跎  健康成就未来 评论地址：https://www.jiaokey.com/book/detail/12818707.html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