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日本！日本！  中日历史上的历次死磕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日本！日本！  中日历史上的历次死磕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本书出售、求购地址：https://www.jiaokey.com/book/detail/12818699.html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关键词搜索：https://www.jiaokey.com/tag/日本！日本！  中日历史上的历次死磕.html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