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走出择偶误区  教你娶个好女人</w:t>
      </w:r>
    </w:p>
    <w:p>
      <w:r>
        <w:rPr>
          <w:rFonts w:ascii="宋体" w:hAnsi="宋体" w:eastAsia="宋体"/>
          <w:sz w:val="24"/>
        </w:rPr>
        <w:t>瞿军编著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走出择偶误区  教你娶个好女人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本书出售、求购地址：https://www.jiaokey.com/book/detail/12818696.html</w:t>
      </w:r>
    </w:p>
    <w:p>
      <w:r>
        <w:t>更多相关图书推荐：https://www.jiaokey.com</w:t>
      </w:r>
    </w:p>
    <w:p>
      <w:r>
        <w:t>瞿军编著 其他作品：https://www.jiaokey.com/tag/瞿军编著.html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关键词搜索：https://www.jiaokey.com/tag/走出择偶误区  教你娶个好女人.html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