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书名：二十几岁女人必备的人脉资本</w:t>
      </w:r>
    </w:p>
    <w:p>
      <w:r>
        <w:t>作者：李杰编著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二十几岁女人必备的人脉资本 评论地址：https://www.jiaokey.com/book/detail/12818664.html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