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书名：横与竖</w:t>
      </w:r>
    </w:p>
    <w:p>
      <w:r>
        <w:t>作者：（加）倪文华著</w:t>
      </w:r>
    </w:p>
    <w:p>
      <w:r>
        <w:t>出版社：上海:上海文艺出版社,2011.06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横与竖 评论地址：https://www.jiaokey.com/book/detail/12818656.html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