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全球名车录  2011中文版  总第16期</w:t>
      </w:r>
    </w:p>
    <w:p>
      <w:r>
        <w:rPr>
          <w:rFonts w:ascii="宋体" w:hAnsi="宋体" w:eastAsia="宋体"/>
          <w:sz w:val="24"/>
        </w:rPr>
        <w:t>孟冀主编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全球名车录  2011中文版  总第16期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本书出售、求购地址：https://www.jiaokey.com/book/detail/12818653.html</w:t>
      </w:r>
    </w:p>
    <w:p>
      <w:r>
        <w:t>更多相关图书推荐：https://www.jiaokey.com</w:t>
      </w:r>
    </w:p>
    <w:p>
      <w:r>
        <w:t>孟冀主编 其他作品：https://www.jiaokey.com/tag/孟冀主编.html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关键词搜索：https://www.jiaokey.com/tag/全球名车录  2011中文版  总第16期.html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