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二十岁拥有一切  平衡女性20岁的人生危机  让你得到所有想要，而不仅仅是需要的东西</w:t>
      </w:r>
    </w:p>
    <w:p>
      <w:r>
        <w:rPr>
          <w:rFonts w:ascii="宋体" w:hAnsi="宋体" w:eastAsia="宋体"/>
          <w:sz w:val="24"/>
        </w:rPr>
        <w:t>（美）克里斯汀·哈斯勒著；邓若虚译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二十岁拥有一切  平衡女性20岁的人生危机  让你得到所有想要，而不仅仅是需要的东西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（美）克里斯汀·哈斯勒著；邓若虚译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本书出售、求购地址：https://www.jiaokey.com/book/detail/12818644.html</w:t>
      </w:r>
    </w:p>
    <w:p>
      <w:r>
        <w:t>更多相关图书推荐：https://www.jiaokey.com</w:t>
      </w:r>
    </w:p>
    <w:p>
      <w:r>
        <w:t>（美）克里斯汀·哈斯勒著；邓若虚译 其他作品：https://www.jiaokey.com/tag/（美）克里斯汀·哈斯勒著；邓若虚译.html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关键词搜索：https://www.jiaokey.com/tag/二十岁拥有一切  平衡女性20岁的人生危机  让你得到所有想要，而不仅仅是需要的东西.html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