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英雄赛尔号  艾迪星上的精灵之战</w:t>
      </w:r>
    </w:p>
    <w:p>
      <w:r>
        <w:rPr>
          <w:rFonts w:ascii="宋体" w:hAnsi="宋体" w:eastAsia="宋体"/>
          <w:sz w:val="24"/>
        </w:rPr>
        <w:t>周艺文编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英雄赛尔号  艾迪星上的精灵之战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本书出售、求购地址：https://www.jiaokey.com/book/detail/12818637.html</w:t>
      </w:r>
    </w:p>
    <w:p>
      <w:r>
        <w:t>更多相关图书推荐：https://www.jiaokey.com</w:t>
      </w:r>
    </w:p>
    <w:p>
      <w:r>
        <w:t>周艺文编 其他作品：https://www.jiaokey.com/tag/周艺文编.html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关键词搜索：https://www.jiaokey.com/tag/英雄赛尔号  艾迪星上的精灵之战.html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