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变配电设备现场操作及事故处理典型实例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变配电设备现场操作及事故处理典型实例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本书出售、求购地址：https://www.jiaokey.com/book/detail/12818636.html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关键词搜索：https://www.jiaokey.com/tag/变配电设备现场操作及事故处理典型实例.html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