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领导干部心理问题实例解析、调适与自测</w:t>
      </w:r>
    </w:p>
    <w:p>
      <w:r>
        <w:rPr>
          <w:rFonts w:ascii="宋体" w:hAnsi="宋体" w:eastAsia="宋体"/>
          <w:sz w:val="24"/>
        </w:rPr>
        <w:t>徐培基，胡朝兵主编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领导干部心理问题实例解析、调适与自测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徐培基，胡朝兵主编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本书出售、求购地址：https://www.jiaokey.com/book/detail/12818625.html</w:t>
      </w:r>
    </w:p>
    <w:p>
      <w:r>
        <w:t>更多相关图书推荐：https://www.jiaokey.com</w:t>
      </w:r>
    </w:p>
    <w:p>
      <w:r>
        <w:t>徐培基，胡朝兵主编 其他作品：https://www.jiaokey.com/tag/徐培基，胡朝兵主编.html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关键词搜索：https://www.jiaokey.com/tag/领导干部心理问题实例解析、调适与自测.html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