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摩尔庄园  9  魔法师归来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摩尔庄园  9  魔法师归来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本书出售、求购地址：https://www.jiaokey.com/book/detail/12818595.html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关键词搜索：https://www.jiaokey.com/tag/摩尔庄园  9  魔法师归来.html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