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摄影的历史</w:t>
      </w:r>
    </w:p>
    <w:p>
      <w:r>
        <w:rPr>
          <w:rFonts w:ascii="宋体" w:hAnsi="宋体" w:eastAsia="宋体"/>
          <w:sz w:val="24"/>
        </w:rPr>
        <w:t>（德）莫妮卡·鲍约勒文；（德）拉法勒·沃勒瑞，布尔克哈尔德·舒尔茨图；陆辉译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（德）莫妮卡·鲍约勒文；（德）拉法勒·沃勒瑞，布尔克哈尔德·舒尔茨图；陆辉译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本书出售、求购地址：https://www.jiaokey.com/book/detail/12818583.html</w:t>
      </w:r>
    </w:p>
    <w:p>
      <w:r>
        <w:t>更多相关图书推荐：https://www.jiaokey.com</w:t>
      </w:r>
    </w:p>
    <w:p>
      <w:r>
        <w:t>（德）莫妮卡·鲍约勒文；（德）拉法勒·沃勒瑞，布尔克哈尔德·舒尔茨图；陆辉译 其他作品：https://www.jiaokey.com/tag/（德）莫妮卡·鲍约勒文；（德）拉法勒·沃勒瑞，布尔克哈尔德·舒尔茨图；陆辉译.html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关键词搜索：https://www.jiaokey.com/tag/摄影的历史.html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