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啮齿动物</w:t>
      </w:r>
    </w:p>
    <w:p>
      <w:r>
        <w:rPr>
          <w:rFonts w:ascii="宋体" w:hAnsi="宋体" w:eastAsia="宋体"/>
          <w:sz w:val="24"/>
        </w:rPr>
        <w:t>（德）萨比娜·斯特格豪斯-考瓦克文；约翰·布兰斯泰特图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啮齿动物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（德）萨比娜·斯特格豪斯-考瓦克文；约翰·布兰斯泰特图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本书出售、求购地址：https://www.jiaokey.com/book/detail/12818582.html</w:t>
      </w:r>
    </w:p>
    <w:p>
      <w:r>
        <w:t>更多相关图书推荐：https://www.jiaokey.com</w:t>
      </w:r>
    </w:p>
    <w:p>
      <w:r>
        <w:t>（德）萨比娜·斯特格豪斯-考瓦克文；约翰·布兰斯泰特图 其他作品：https://www.jiaokey.com/tag/（德）萨比娜·斯特格豪斯-考瓦克文；约翰·布兰斯泰特图.html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关键词搜索：https://www.jiaokey.com/tag/啮齿动物.html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