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恐怖谷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本书出售、求购地址：https://www.jiaokey.com/book/detail/12818578.html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哈尔滨:哈尔滨出版社,2011.08 出版图书：https://www.jiaokey.com/tag/哈尔滨:哈尔滨出版社,2011.08.html</w:t>
      </w:r>
    </w:p>
    <w:p>
      <w:r>
        <w:t>关键词搜索：https://www.jiaokey.com/tag/侦探小说-英国-现代-长篇小说.html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