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惊悚悬念袖珍馆  第二块血迹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惊悚悬念袖珍馆  第二块血迹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本书出售、求购地址：https://www.jiaokey.com/book/detail/12818577.html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关键词搜索：https://www.jiaokey.com/tag/惊悚悬念袖珍馆  第二块血迹.html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