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夏天卷</w:t>
      </w:r>
    </w:p>
    <w:p>
      <w:r>
        <w:t>作者：香柏木文化编绘</w:t>
      </w:r>
    </w:p>
    <w:p>
      <w:r>
        <w:t>出版社：成都:成都时代出版社,2011.07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365夜故事  夏天卷 评论地址：https://www.jiaokey.com/book/detail/12818574.html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