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谢尔基神父  托尔斯泰中短篇小说选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谢尔基神父  托尔斯泰中短篇小说选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本书出售、求购地址：https://www.jiaokey.com/book/detail/12818572.html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关键词搜索：https://www.jiaokey.com/tag/谢尔基神父  托尔斯泰中短篇小说选.html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