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惊悚悬念袖珍馆  巴斯克维尔的猎犬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惊悚悬念袖珍馆  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本书出售、求购地址：https://www.jiaokey.com/book/detail/12818562.html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关键词搜索：https://www.jiaokey.com/tag/惊悚悬念袖珍馆  巴斯克维尔的猎犬.html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