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惊悚悬念袖珍馆  血字的研究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40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40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惊悚悬念袖珍馆  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本书出售、求购地址：https://www.jiaokey.com/book/detail/12818561.html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哈尔滨:哈尔滨出版社,2011.08 出版图书：https://www.jiaokey.com/tag/哈尔滨:哈尔滨出版社,2011.08.html</w:t>
      </w:r>
    </w:p>
    <w:p>
      <w:r>
        <w:t>关键词搜索：https://www.jiaokey.com/tag/侦探小说-英国-现代-长篇小说.html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