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第10辑  红与黑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第10辑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本书出售、求购地址：https://www.jiaokey.com/book/detail/12818554.html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关键词搜索：https://www.jiaokey.com/tag/世界名著  第10辑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