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地下结构混凝土硫酸盐腐蚀机理及性能退化</w:t>
      </w:r>
    </w:p>
    <w:p>
      <w:r>
        <w:rPr>
          <w:rFonts w:ascii="宋体" w:hAnsi="宋体" w:eastAsia="宋体"/>
          <w:sz w:val="24"/>
        </w:rPr>
        <w:t>杜健民，梁咏宁，张风杰著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地下结构混凝土硫酸盐腐蚀机理及性能退化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杜健民，梁咏宁，张风杰著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本书出售、求购地址：https://www.jiaokey.com/book/detail/12818507.html</w:t>
      </w:r>
    </w:p>
    <w:p>
      <w:r>
        <w:t>更多相关图书推荐：https://www.jiaokey.com</w:t>
      </w:r>
    </w:p>
    <w:p>
      <w:r>
        <w:t>杜健民，梁咏宁，张风杰著 其他作品：https://www.jiaokey.com/tag/杜健民，梁咏宁，张风杰著.html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关键词搜索：https://www.jiaokey.com/tag/地下结构混凝土硫酸盐腐蚀机理及性能退化.html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