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小学毕业生数学拓展训练精编</w:t>
      </w:r>
    </w:p>
    <w:p>
      <w:r>
        <w:rPr>
          <w:rFonts w:ascii="宋体" w:hAnsi="宋体" w:eastAsia="宋体"/>
          <w:sz w:val="24"/>
        </w:rPr>
        <w:t>童维静，葛家群，陈钱君等编著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84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小学毕业生数学拓展训练精编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童维静，葛家群，陈钱君等编著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小学数学课-习题-升学参考资料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本书出售、求购地址：https://www.jiaokey.com/book/detail/12818492.html</w:t>
      </w:r>
    </w:p>
    <w:p>
      <w:r>
        <w:t>更多相关图书推荐：https://www.jiaokey.com</w:t>
      </w:r>
    </w:p>
    <w:p>
      <w:r>
        <w:t>童维静，葛家群，陈钱君等编著 其他作品：https://www.jiaokey.com/tag/童维静，葛家群，陈钱君等编著.html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关键词搜索：https://www.jiaokey.com/tag/小学数学课-习题-升学参考资料.html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