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女儿的故事全集  美绘版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女儿的故事全集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本书出售、求购地址：https://www.jiaokey.com/book/detail/12818487.html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关键词搜索：https://www.jiaokey.com/tag/女儿的故事全集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