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聪明孩子都爱做的智力测试600题  4-5岁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聪明孩子都爱做的智力测试600题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本书出售、求购地址：https://www.jiaokey.com/book/detail/12818452.html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关键词搜索：https://www.jiaokey.com/tag/聪明孩子都爱做的智力测试600题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