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美冠经典书系  福尔摩斯探案集  经典彩绘本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美冠经典书系  福尔摩斯探案集  经典彩绘本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本书出售、求购地址：https://www.jiaokey.com/book/detail/12818451.html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北京市：同心出版社 出版图书：https://www.jiaokey.com/tag/北京市：同心出版社.html</w:t>
      </w:r>
    </w:p>
    <w:p>
      <w:r>
        <w:t>关键词搜索：https://www.jiaokey.com/tag/美冠经典书系  福尔摩斯探案集  经典彩绘本.html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