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书名：大谜团大探险丛书  挑战孤独  非凡坚韧的精神超人</w:t>
      </w:r>
    </w:p>
    <w:p>
      <w:r>
        <w:t>作者：何春梅等编写</w:t>
      </w:r>
    </w:p>
    <w:p>
      <w:r>
        <w:t>出版社：上海：少年儿童出版社</w:t>
      </w:r>
    </w:p>
    <w:p>
      <w:r>
        <w:t>出版日期：2011</w:t>
      </w:r>
    </w:p>
    <w:p>
      <w:r>
        <w:t>总页数：113</w:t>
      </w:r>
    </w:p>
    <w:p>
      <w:r>
        <w:t>更多请访问教客网: www.jiaokey.com</w:t>
      </w:r>
    </w:p>
    <w:p>
      <w:r>
        <w:t>大谜团大探险丛书  挑战孤独  非凡坚韧的精神超人 评论地址：https://www.jiaokey.com/book/detail/12818444.html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