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31岁又怎样</w:t>
      </w:r>
    </w:p>
    <w:p>
      <w:r>
        <w:rPr>
          <w:rFonts w:ascii="宋体" w:hAnsi="宋体" w:eastAsia="宋体"/>
          <w:sz w:val="24"/>
        </w:rPr>
        <w:t>（日）山本文绪著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31岁又怎样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（日）山本文绪著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本书出售、求购地址：https://www.jiaokey.com/book/detail/12818423.html</w:t>
      </w:r>
    </w:p>
    <w:p>
      <w:r>
        <w:t>更多相关图书推荐：https://www.jiaokey.com</w:t>
      </w:r>
    </w:p>
    <w:p>
      <w:r>
        <w:t>（日）山本文绪著 其他作品：https://www.jiaokey.com/tag/（日）山本文绪著.html</w:t>
      </w:r>
    </w:p>
    <w:p>
      <w:r>
        <w:t>海口:南海出版公司,2011.08 出版图书：https://www.jiaokey.com/tag/海口:南海出版公司,2011.08.html</w:t>
      </w:r>
    </w:p>
    <w:p>
      <w:r>
        <w:t>关键词搜索：https://www.jiaokey.com/tag/短篇小说-作品集-日本-现代.html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