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最小说五周年铂金特典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最小说五周年铂金特典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本书出售、求购地址：https://www.jiaokey.com/book/detail/12818421.html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关键词搜索：https://www.jiaokey.com/tag/最小说五周年铂金特典.html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