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超时空钱包车之财多理王国的勇士</w:t>
      </w:r>
    </w:p>
    <w:p>
      <w:r>
        <w:rPr>
          <w:rFonts w:ascii="宋体" w:hAnsi="宋体" w:eastAsia="宋体"/>
          <w:sz w:val="24"/>
        </w:rPr>
        <w:t>米妮球著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超时空钱包车之财多理王国的勇士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米妮球著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本书出售、求购地址：https://www.jiaokey.com/book/detail/12818397.html</w:t>
      </w:r>
    </w:p>
    <w:p>
      <w:r>
        <w:t>更多相关图书推荐：https://www.jiaokey.com</w:t>
      </w:r>
    </w:p>
    <w:p>
      <w:r>
        <w:t>米妮球著 其他作品：https://www.jiaokey.com/tag/米妮球著.html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关键词搜索：https://www.jiaokey.com/tag/超时空钱包车之财多理王国的勇士.html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